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94AD5" w14:textId="77777777" w:rsidR="0055757E" w:rsidRDefault="00000000">
      <w:pPr>
        <w:pStyle w:val="aa"/>
        <w:rPr>
          <w:lang w:eastAsia="ja-JP"/>
        </w:rPr>
      </w:pPr>
      <w:r>
        <w:rPr>
          <w:lang w:eastAsia="ja-JP"/>
        </w:rPr>
        <w:t>野外科学株式会社</w:t>
      </w:r>
      <w:r>
        <w:rPr>
          <w:lang w:eastAsia="ja-JP"/>
        </w:rPr>
        <w:t xml:space="preserve"> </w:t>
      </w:r>
    </w:p>
    <w:p w14:paraId="2C5EE699" w14:textId="0B51A450" w:rsidR="00B32F51" w:rsidRDefault="00000000">
      <w:pPr>
        <w:pStyle w:val="aa"/>
        <w:rPr>
          <w:lang w:eastAsia="ja-JP"/>
        </w:rPr>
      </w:pPr>
      <w:r>
        <w:rPr>
          <w:lang w:eastAsia="ja-JP"/>
        </w:rPr>
        <w:t>インターンシップ</w:t>
      </w:r>
      <w:r>
        <w:rPr>
          <w:lang w:eastAsia="ja-JP"/>
        </w:rPr>
        <w:t xml:space="preserve"> </w:t>
      </w:r>
      <w:r>
        <w:rPr>
          <w:lang w:eastAsia="ja-JP"/>
        </w:rPr>
        <w:t>エントリーシート</w:t>
      </w:r>
    </w:p>
    <w:p w14:paraId="4FC15306" w14:textId="77777777" w:rsidR="00B32F51" w:rsidRDefault="00000000">
      <w:pPr>
        <w:rPr>
          <w:lang w:eastAsia="ja-JP"/>
        </w:rPr>
      </w:pPr>
      <w:r>
        <w:rPr>
          <w:lang w:eastAsia="ja-JP"/>
        </w:rPr>
        <w:t xml:space="preserve">① </w:t>
      </w:r>
      <w:r>
        <w:rPr>
          <w:lang w:eastAsia="ja-JP"/>
        </w:rPr>
        <w:t>基本情報</w:t>
      </w:r>
      <w:r>
        <w:rPr>
          <w:lang w:eastAsia="ja-JP"/>
        </w:rPr>
        <w:br/>
      </w:r>
      <w:r>
        <w:rPr>
          <w:lang w:eastAsia="ja-JP"/>
        </w:rPr>
        <w:t>氏名（ふりがな）</w:t>
      </w:r>
      <w:r>
        <w:rPr>
          <w:lang w:eastAsia="ja-JP"/>
        </w:rPr>
        <w:t>:</w:t>
      </w:r>
      <w:r>
        <w:rPr>
          <w:lang w:eastAsia="ja-JP"/>
        </w:rPr>
        <w:br/>
      </w:r>
      <w:r>
        <w:rPr>
          <w:lang w:eastAsia="ja-JP"/>
        </w:rPr>
        <w:t>生年月日</w:t>
      </w:r>
      <w:r>
        <w:rPr>
          <w:lang w:eastAsia="ja-JP"/>
        </w:rPr>
        <w:t>:</w:t>
      </w:r>
      <w:r>
        <w:rPr>
          <w:lang w:eastAsia="ja-JP"/>
        </w:rPr>
        <w:br/>
      </w:r>
      <w:r>
        <w:rPr>
          <w:lang w:eastAsia="ja-JP"/>
        </w:rPr>
        <w:t>学校名・学部・学科・専攻</w:t>
      </w:r>
      <w:r>
        <w:rPr>
          <w:lang w:eastAsia="ja-JP"/>
        </w:rPr>
        <w:t>:</w:t>
      </w:r>
      <w:r>
        <w:rPr>
          <w:lang w:eastAsia="ja-JP"/>
        </w:rPr>
        <w:br/>
      </w:r>
      <w:r>
        <w:rPr>
          <w:lang w:eastAsia="ja-JP"/>
        </w:rPr>
        <w:t>学年</w:t>
      </w:r>
      <w:r>
        <w:rPr>
          <w:lang w:eastAsia="ja-JP"/>
        </w:rPr>
        <w:t>:</w:t>
      </w:r>
      <w:r>
        <w:rPr>
          <w:lang w:eastAsia="ja-JP"/>
        </w:rPr>
        <w:br/>
      </w:r>
      <w:r>
        <w:rPr>
          <w:lang w:eastAsia="ja-JP"/>
        </w:rPr>
        <w:t>メールアドレス</w:t>
      </w:r>
      <w:r>
        <w:rPr>
          <w:lang w:eastAsia="ja-JP"/>
        </w:rPr>
        <w:t>:</w:t>
      </w:r>
      <w:r>
        <w:rPr>
          <w:lang w:eastAsia="ja-JP"/>
        </w:rPr>
        <w:br/>
      </w:r>
      <w:r>
        <w:rPr>
          <w:lang w:eastAsia="ja-JP"/>
        </w:rPr>
        <w:t>電話番号</w:t>
      </w:r>
      <w:r>
        <w:rPr>
          <w:lang w:eastAsia="ja-JP"/>
        </w:rPr>
        <w:t>:</w:t>
      </w:r>
      <w:r>
        <w:rPr>
          <w:lang w:eastAsia="ja-JP"/>
        </w:rPr>
        <w:br/>
      </w:r>
    </w:p>
    <w:p w14:paraId="469AE60B" w14:textId="77777777" w:rsidR="00B32F51" w:rsidRDefault="00000000">
      <w:r>
        <w:t xml:space="preserve">② </w:t>
      </w:r>
      <w:r>
        <w:t>希望日程</w:t>
      </w:r>
      <w:r>
        <w:br/>
      </w:r>
      <w:r>
        <w:t>第</w:t>
      </w:r>
      <w:r>
        <w:t>1</w:t>
      </w:r>
      <w:r>
        <w:t>回（</w:t>
      </w:r>
      <w:r>
        <w:t>8/3</w:t>
      </w:r>
      <w:r>
        <w:t>〜</w:t>
      </w:r>
      <w:r>
        <w:t>8/7</w:t>
      </w:r>
      <w:r>
        <w:t>）</w:t>
      </w:r>
      <w:r>
        <w:t xml:space="preserve"> / </w:t>
      </w:r>
      <w:r>
        <w:t>第</w:t>
      </w:r>
      <w:r>
        <w:t>2</w:t>
      </w:r>
      <w:r>
        <w:t>回（</w:t>
      </w:r>
      <w:r>
        <w:t>8/24</w:t>
      </w:r>
      <w:r>
        <w:t>〜</w:t>
      </w:r>
      <w:r>
        <w:t>8/28</w:t>
      </w:r>
      <w:r>
        <w:t>）</w:t>
      </w:r>
      <w:r>
        <w:t>:</w:t>
      </w:r>
      <w:r>
        <w:br/>
      </w:r>
    </w:p>
    <w:p w14:paraId="3F781E2B" w14:textId="77777777" w:rsidR="00B32F51" w:rsidRDefault="00000000">
      <w:pPr>
        <w:rPr>
          <w:lang w:eastAsia="ja-JP"/>
        </w:rPr>
      </w:pPr>
      <w:r>
        <w:rPr>
          <w:lang w:eastAsia="ja-JP"/>
        </w:rPr>
        <w:t xml:space="preserve">③ </w:t>
      </w:r>
      <w:r>
        <w:rPr>
          <w:lang w:eastAsia="ja-JP"/>
        </w:rPr>
        <w:t>志望動機（</w:t>
      </w:r>
      <w:r>
        <w:rPr>
          <w:lang w:eastAsia="ja-JP"/>
        </w:rPr>
        <w:t>300</w:t>
      </w:r>
      <w:r>
        <w:rPr>
          <w:lang w:eastAsia="ja-JP"/>
        </w:rPr>
        <w:t>〜</w:t>
      </w:r>
      <w:r>
        <w:rPr>
          <w:lang w:eastAsia="ja-JP"/>
        </w:rPr>
        <w:t>400</w:t>
      </w:r>
      <w:r>
        <w:rPr>
          <w:lang w:eastAsia="ja-JP"/>
        </w:rPr>
        <w:t>字）</w:t>
      </w:r>
      <w:r>
        <w:rPr>
          <w:lang w:eastAsia="ja-JP"/>
        </w:rPr>
        <w:t>:</w:t>
      </w:r>
      <w:r>
        <w:rPr>
          <w:lang w:eastAsia="ja-JP"/>
        </w:rPr>
        <w:br/>
      </w:r>
    </w:p>
    <w:p w14:paraId="7E2A4038" w14:textId="77777777" w:rsidR="00B32F51" w:rsidRDefault="00000000">
      <w:pPr>
        <w:rPr>
          <w:lang w:eastAsia="ja-JP"/>
        </w:rPr>
      </w:pPr>
      <w:r>
        <w:rPr>
          <w:lang w:eastAsia="ja-JP"/>
        </w:rPr>
        <w:t xml:space="preserve">④ </w:t>
      </w:r>
      <w:r>
        <w:rPr>
          <w:lang w:eastAsia="ja-JP"/>
        </w:rPr>
        <w:t>専攻・研究内容（</w:t>
      </w:r>
      <w:r>
        <w:rPr>
          <w:lang w:eastAsia="ja-JP"/>
        </w:rPr>
        <w:t>200</w:t>
      </w:r>
      <w:r>
        <w:rPr>
          <w:lang w:eastAsia="ja-JP"/>
        </w:rPr>
        <w:t>〜</w:t>
      </w:r>
      <w:r>
        <w:rPr>
          <w:lang w:eastAsia="ja-JP"/>
        </w:rPr>
        <w:t>400</w:t>
      </w:r>
      <w:r>
        <w:rPr>
          <w:lang w:eastAsia="ja-JP"/>
        </w:rPr>
        <w:t>字）</w:t>
      </w:r>
      <w:r>
        <w:rPr>
          <w:lang w:eastAsia="ja-JP"/>
        </w:rPr>
        <w:t>:</w:t>
      </w:r>
      <w:r>
        <w:rPr>
          <w:lang w:eastAsia="ja-JP"/>
        </w:rPr>
        <w:br/>
      </w:r>
    </w:p>
    <w:p w14:paraId="35EE9410" w14:textId="77777777" w:rsidR="00B32F51" w:rsidRDefault="00000000">
      <w:r>
        <w:t xml:space="preserve">⑤ </w:t>
      </w:r>
      <w:r>
        <w:t>自己</w:t>
      </w:r>
      <w:r>
        <w:t>PR</w:t>
      </w:r>
      <w:r>
        <w:t>（</w:t>
      </w:r>
      <w:r>
        <w:t>300</w:t>
      </w:r>
      <w:r>
        <w:t>字程度）</w:t>
      </w:r>
      <w:r>
        <w:t>:</w:t>
      </w:r>
      <w:r>
        <w:br/>
      </w:r>
    </w:p>
    <w:p w14:paraId="1CB2FD0F" w14:textId="77777777" w:rsidR="00B32F51" w:rsidRDefault="00000000">
      <w:pPr>
        <w:rPr>
          <w:lang w:eastAsia="ja-JP"/>
        </w:rPr>
      </w:pPr>
      <w:r>
        <w:rPr>
          <w:lang w:eastAsia="ja-JP"/>
        </w:rPr>
        <w:t xml:space="preserve">⑥ </w:t>
      </w:r>
      <w:r>
        <w:rPr>
          <w:lang w:eastAsia="ja-JP"/>
        </w:rPr>
        <w:t>フィールドワーク経験（任意）</w:t>
      </w:r>
      <w:r>
        <w:rPr>
          <w:lang w:eastAsia="ja-JP"/>
        </w:rPr>
        <w:t>:</w:t>
      </w:r>
      <w:r>
        <w:rPr>
          <w:lang w:eastAsia="ja-JP"/>
        </w:rPr>
        <w:br/>
      </w:r>
    </w:p>
    <w:p w14:paraId="19A2FAB9" w14:textId="77777777" w:rsidR="00B32F51" w:rsidRDefault="00000000">
      <w:pPr>
        <w:rPr>
          <w:lang w:eastAsia="ja-JP"/>
        </w:rPr>
      </w:pPr>
      <w:r>
        <w:rPr>
          <w:lang w:eastAsia="ja-JP"/>
        </w:rPr>
        <w:t xml:space="preserve">⑦ </w:t>
      </w:r>
      <w:r>
        <w:rPr>
          <w:lang w:eastAsia="ja-JP"/>
        </w:rPr>
        <w:t>スキル・資格（任意）</w:t>
      </w:r>
      <w:r>
        <w:rPr>
          <w:lang w:eastAsia="ja-JP"/>
        </w:rPr>
        <w:t>:</w:t>
      </w:r>
      <w:r>
        <w:rPr>
          <w:lang w:eastAsia="ja-JP"/>
        </w:rPr>
        <w:br/>
      </w:r>
    </w:p>
    <w:p w14:paraId="1C794F9E" w14:textId="77777777" w:rsidR="00B32F51" w:rsidRDefault="00000000">
      <w:pPr>
        <w:rPr>
          <w:lang w:eastAsia="ja-JP"/>
        </w:rPr>
      </w:pPr>
      <w:r>
        <w:rPr>
          <w:lang w:eastAsia="ja-JP"/>
        </w:rPr>
        <w:t xml:space="preserve">⑧ </w:t>
      </w:r>
      <w:r>
        <w:rPr>
          <w:lang w:eastAsia="ja-JP"/>
        </w:rPr>
        <w:t>インターンで得たいこと（</w:t>
      </w:r>
      <w:r>
        <w:rPr>
          <w:lang w:eastAsia="ja-JP"/>
        </w:rPr>
        <w:t>200</w:t>
      </w:r>
      <w:r>
        <w:rPr>
          <w:lang w:eastAsia="ja-JP"/>
        </w:rPr>
        <w:t>字程度）</w:t>
      </w:r>
      <w:r>
        <w:rPr>
          <w:lang w:eastAsia="ja-JP"/>
        </w:rPr>
        <w:t>:</w:t>
      </w:r>
      <w:r>
        <w:rPr>
          <w:lang w:eastAsia="ja-JP"/>
        </w:rPr>
        <w:br/>
      </w:r>
    </w:p>
    <w:p w14:paraId="74F03404" w14:textId="77777777" w:rsidR="00B32F51" w:rsidRDefault="00000000">
      <w:r>
        <w:t xml:space="preserve">⑨ </w:t>
      </w:r>
      <w:r>
        <w:t>質問・備考</w:t>
      </w:r>
      <w:r>
        <w:t>:</w:t>
      </w:r>
      <w:r>
        <w:br/>
      </w:r>
    </w:p>
    <w:sectPr w:rsidR="00B32F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0529699">
    <w:abstractNumId w:val="8"/>
  </w:num>
  <w:num w:numId="2" w16cid:durableId="1369720155">
    <w:abstractNumId w:val="6"/>
  </w:num>
  <w:num w:numId="3" w16cid:durableId="1208957843">
    <w:abstractNumId w:val="5"/>
  </w:num>
  <w:num w:numId="4" w16cid:durableId="381099794">
    <w:abstractNumId w:val="4"/>
  </w:num>
  <w:num w:numId="5" w16cid:durableId="924263908">
    <w:abstractNumId w:val="7"/>
  </w:num>
  <w:num w:numId="6" w16cid:durableId="949554476">
    <w:abstractNumId w:val="3"/>
  </w:num>
  <w:num w:numId="7" w16cid:durableId="1592859678">
    <w:abstractNumId w:val="2"/>
  </w:num>
  <w:num w:numId="8" w16cid:durableId="578292255">
    <w:abstractNumId w:val="1"/>
  </w:num>
  <w:num w:numId="9" w16cid:durableId="13437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757E"/>
    <w:rsid w:val="00A12BA8"/>
    <w:rsid w:val="00AA1D8D"/>
    <w:rsid w:val="00B32F5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22FBC4"/>
  <w14:defaultImageDpi w14:val="300"/>
  <w15:docId w15:val="{FD1146C4-5249-48CD-AC40-0E6F7BE8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羽澤 史博</cp:lastModifiedBy>
  <cp:revision>3</cp:revision>
  <dcterms:created xsi:type="dcterms:W3CDTF">2013-12-23T23:15:00Z</dcterms:created>
  <dcterms:modified xsi:type="dcterms:W3CDTF">2026-05-25T07:17:00Z</dcterms:modified>
  <cp:category/>
</cp:coreProperties>
</file>